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9"/>
        <w:gridCol w:w="3401"/>
      </w:tblGrid>
      <w:tr w:rsidR="00A477B3" w:rsidTr="000A7DF5">
        <w:tc>
          <w:tcPr>
            <w:tcW w:w="6379" w:type="dxa"/>
          </w:tcPr>
          <w:p w:rsidR="00A477B3" w:rsidRDefault="00A477B3">
            <w:pPr>
              <w:pStyle w:val="a5"/>
            </w:pPr>
            <w:r>
              <w:t>Принято:</w:t>
            </w:r>
          </w:p>
          <w:p w:rsidR="00A477B3" w:rsidRDefault="00A477B3">
            <w:pPr>
              <w:pStyle w:val="a5"/>
            </w:pPr>
            <w:r>
              <w:t xml:space="preserve">Педагогическим советом </w:t>
            </w:r>
          </w:p>
          <w:p w:rsidR="00A477B3" w:rsidRDefault="00A477B3">
            <w:pPr>
              <w:pStyle w:val="a5"/>
            </w:pPr>
          </w:p>
        </w:tc>
        <w:tc>
          <w:tcPr>
            <w:tcW w:w="3401" w:type="dxa"/>
          </w:tcPr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  <w:rPr>
                <w:sz w:val="24"/>
                <w:szCs w:val="24"/>
                <w:lang w:eastAsia="ar-SA"/>
              </w:rPr>
            </w:pPr>
            <w:r>
              <w:t xml:space="preserve">Утверждаю: </w:t>
            </w:r>
          </w:p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</w:pPr>
            <w:r>
              <w:t xml:space="preserve">Директор </w:t>
            </w:r>
          </w:p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</w:pPr>
            <w:r>
              <w:t>МБОУ «СОШ №</w:t>
            </w:r>
            <w:r w:rsidR="00523BB4">
              <w:t>1</w:t>
            </w:r>
            <w:r>
              <w:t>»</w:t>
            </w:r>
          </w:p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</w:pPr>
            <w:r>
              <w:t>___________</w:t>
            </w:r>
            <w:r w:rsidR="000A7DF5">
              <w:t>/</w:t>
            </w:r>
            <w:r w:rsidR="00523BB4">
              <w:t xml:space="preserve">Н.Р. </w:t>
            </w:r>
            <w:proofErr w:type="spellStart"/>
            <w:r w:rsidR="00523BB4">
              <w:t>Исмаилова</w:t>
            </w:r>
            <w:proofErr w:type="spellEnd"/>
            <w:r w:rsidR="000A7DF5">
              <w:t>/</w:t>
            </w:r>
            <w:r>
              <w:t xml:space="preserve"> </w:t>
            </w:r>
          </w:p>
          <w:p w:rsidR="00A477B3" w:rsidRDefault="00A477B3" w:rsidP="000A7DF5">
            <w:pPr>
              <w:tabs>
                <w:tab w:val="left" w:pos="604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</w:p>
        </w:tc>
      </w:tr>
    </w:tbl>
    <w:p w:rsidR="00A477B3" w:rsidRDefault="00A477B3" w:rsidP="00A477B3">
      <w:pPr>
        <w:pStyle w:val="1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477B3" w:rsidRDefault="00A477B3" w:rsidP="00A477B3">
      <w:pPr>
        <w:pStyle w:val="1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ИНСТРУКЦИЯ 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для сотрудников образовательного учреждения 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МБОУ «</w:t>
      </w:r>
      <w:r w:rsidR="000A7DF5">
        <w:rPr>
          <w:rStyle w:val="a6"/>
          <w:color w:val="000000"/>
        </w:rPr>
        <w:t>С</w:t>
      </w:r>
      <w:r>
        <w:rPr>
          <w:rStyle w:val="a6"/>
          <w:color w:val="000000"/>
        </w:rPr>
        <w:t>редняя общеобразовательная школа</w:t>
      </w:r>
      <w:r w:rsidR="000A7DF5">
        <w:rPr>
          <w:rStyle w:val="a6"/>
          <w:color w:val="000000"/>
        </w:rPr>
        <w:t>№</w:t>
      </w:r>
      <w:r w:rsidR="00523BB4">
        <w:rPr>
          <w:rStyle w:val="a6"/>
          <w:color w:val="000000"/>
        </w:rPr>
        <w:t>1</w:t>
      </w:r>
      <w:r>
        <w:rPr>
          <w:rStyle w:val="a6"/>
          <w:color w:val="000000"/>
        </w:rPr>
        <w:t>»</w:t>
      </w:r>
      <w:r w:rsidR="00523BB4">
        <w:rPr>
          <w:rStyle w:val="a6"/>
          <w:color w:val="000000"/>
        </w:rPr>
        <w:t xml:space="preserve"> им. В. Громаковского</w:t>
      </w:r>
      <w:bookmarkStart w:id="0" w:name="_GoBack"/>
      <w:bookmarkEnd w:id="0"/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 о порядке действий при осуществлении контроля 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</w:pPr>
      <w:r>
        <w:rPr>
          <w:rStyle w:val="a6"/>
          <w:color w:val="000000"/>
        </w:rPr>
        <w:t xml:space="preserve">использования </w:t>
      </w:r>
      <w:proofErr w:type="gramStart"/>
      <w:r>
        <w:rPr>
          <w:rStyle w:val="a6"/>
          <w:color w:val="000000"/>
        </w:rPr>
        <w:t>обучающимися</w:t>
      </w:r>
      <w:proofErr w:type="gramEnd"/>
      <w:r>
        <w:rPr>
          <w:rStyle w:val="a6"/>
          <w:color w:val="000000"/>
        </w:rPr>
        <w:t xml:space="preserve"> сети Интернет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Настоящая инструкция устанавливает порядок действий сотрудников образовательных учреждений при обнаружении:</w:t>
      </w:r>
    </w:p>
    <w:p w:rsidR="00A477B3" w:rsidRDefault="00A477B3" w:rsidP="00A477B3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обращения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контенту, не имеющему отношения к образовательному процессу;</w:t>
      </w:r>
    </w:p>
    <w:p w:rsidR="00A477B3" w:rsidRDefault="00A477B3" w:rsidP="00A477B3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>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осуществляют:</w:t>
      </w:r>
    </w:p>
    <w:p w:rsidR="00A477B3" w:rsidRDefault="00A477B3" w:rsidP="00A477B3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во время занятия — проводящий его учитель и (или) работник ОУ, специально выделенный для помощи в проведении занятий;</w:t>
      </w:r>
    </w:p>
    <w:p w:rsidR="00A477B3" w:rsidRDefault="00A477B3" w:rsidP="00A477B3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— сотрудник ОУ, назначенный руководителем ОУ в установленном порядке.</w:t>
      </w: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Учитель: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компьютеров и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способствует осуществлению контроля объемов трафика ОУ в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обучающимся требований при работе в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доводит до классного руководителя информацию о нарушении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правил работы в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контента, он сообщает об этом лицу, ответственному за работу Интернета и ограничение доступа.</w:t>
      </w: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>5. В случае отказа доступа к ресурсу, разрешенному в ОУ, учитель также сообщает об этом лицу, ответственному за работу Интернета и ограничение доступа.</w:t>
      </w:r>
    </w:p>
    <w:p w:rsidR="004A1FC0" w:rsidRDefault="004A1FC0"/>
    <w:sectPr w:rsidR="004A1FC0" w:rsidSect="0069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7B3"/>
    <w:rsid w:val="000A7DF5"/>
    <w:rsid w:val="004A1FC0"/>
    <w:rsid w:val="00523BB4"/>
    <w:rsid w:val="00693643"/>
    <w:rsid w:val="00A4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43"/>
  </w:style>
  <w:style w:type="paragraph" w:styleId="1">
    <w:name w:val="heading 1"/>
    <w:basedOn w:val="a"/>
    <w:next w:val="a0"/>
    <w:link w:val="10"/>
    <w:qFormat/>
    <w:rsid w:val="00A477B3"/>
    <w:pPr>
      <w:tabs>
        <w:tab w:val="num" w:pos="720"/>
      </w:tabs>
      <w:suppressAutoHyphens/>
      <w:spacing w:before="375" w:after="150" w:line="540" w:lineRule="atLeast"/>
      <w:ind w:left="720" w:hanging="360"/>
      <w:outlineLvl w:val="0"/>
    </w:pPr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477B3"/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paragraph" w:styleId="a4">
    <w:name w:val="Normal (Web)"/>
    <w:basedOn w:val="a"/>
    <w:semiHidden/>
    <w:unhideWhenUsed/>
    <w:rsid w:val="00A477B3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477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qFormat/>
    <w:rsid w:val="00A477B3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A477B3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47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2018-12-11T09:26:00Z</dcterms:created>
  <dcterms:modified xsi:type="dcterms:W3CDTF">2019-10-12T06:42:00Z</dcterms:modified>
</cp:coreProperties>
</file>